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c7c1" w14:textId="47ac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11/189-VII "О бюджете поселка Ауэзова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22/332-VII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11/189-VII "О бюджете поселка Ауэзова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поселка Ауэзова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 1) доходы – 60671,0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46392,0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66525,0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- 5854,0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5854,0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5854,0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11/189-VII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