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bc9" w14:textId="6dcd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2021 года № 11/188-VII "О бюджете Аршалинского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2021 года № 11/188-VII "О бюджете Аршалинского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Аршалинского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47829,0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49320,5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1491,5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