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a6ae" w14:textId="8c9a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11/187-VII "О бюджете Акжальского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21 ноября 2022 года № 22/330-VII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декабря 2021 года № 11/187-VII "О бюджете Акжальского сельского округа Жарминского района на 2022-2024 годы":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Акжальского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44655,6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4841,0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39814,6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46629,7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- 1974,1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1974,1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1974,1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22/330-VII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11/187-VII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