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8410" w14:textId="fce8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Жарминского района области 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21/320-VII. Утратило силу решением Жарминского районного маслихата области Абай от 13 сентября 2023 года № 5/109-VIII.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13.09.2023 </w:t>
      </w:r>
      <w:r>
        <w:rPr>
          <w:rFonts w:ascii="Times New Roman"/>
          <w:b w:val="false"/>
          <w:i w:val="false"/>
          <w:color w:val="ff0000"/>
          <w:sz w:val="28"/>
        </w:rPr>
        <w:t>№ 5/109-VIII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пунктами 1 и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Жарминского района области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21/320-VІI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Жарминского района области Абай"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Жарминского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маслихата Жарминского района области Абай" (далее – служащие корпуса "Б").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ответственный сотрудник управления персоналом.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ответственного сотрудника управления персоналом в течение трех лет со дня завершения оценки.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ответственного сотрудника управления персоналом.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ответственный сотрудник управления персоналом не позднее 2 рабочих дней выносит его на рассмотрение Комиссии.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ответственный сотрудник управления персоналом не позднее 2 рабочих дней выносит его на рассмотрение Комиссии.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Ответственный сотрудник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ответственный сотрудник управления персоналом. Секретарь Комиссии не принимает участие в голосовании.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сотрудник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сотрудник управления персоналом предоставляет на заседание Комиссии следующие документы: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Ответственный сотрудник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ответственный сотрудник управления персоналом и двумя другими служащими государственного органа.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____________________________________(оцениваемый период)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Готовит и вносит руководству качественные документы;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Готовит некачественные документы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условия для определения уровня удовлетворенности с целью обеспечения обратной связи 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6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7"/>
    <w:bookmarkStart w:name="z2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8"/>
    <w:bookmarkStart w:name="z2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39"/>
    <w:bookmarkStart w:name="z2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0"/>
    <w:bookmarkStart w:name="z2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41"/>
    <w:bookmarkStart w:name="z2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</w:t>
      </w:r>
    </w:p>
    <w:bookmarkEnd w:id="143"/>
    <w:bookmarkStart w:name="z2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44"/>
    <w:bookmarkStart w:name="z2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45"/>
    <w:bookmarkStart w:name="z2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6"/>
    <w:bookmarkStart w:name="z2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47"/>
    <w:bookmarkStart w:name="z2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8"/>
    <w:bookmarkStart w:name="z2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49"/>
    <w:bookmarkStart w:name="z2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