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5f5f" w14:textId="0bc5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11/197-VII "О бюджете Калбатауского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2022 года № 21/310-VII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Калбатауского сельского округа Жарминского района на 2022-2024 годы" от 28 декабря 2021 года № 11/197-VІI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Калбатауского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435585,7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43500,0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391834,7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450062,0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- 14476,3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14476,3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14476,3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21/310-VІI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11/197-VIІ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