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27fe" w14:textId="0f42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11/194-VII "О бюджете поселка Жангизтобе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2022 года № 21/307-VII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2022-2024 годы" от 28 декабря 2021 года № 11/194-VII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107478,3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13925,0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86135,3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109280,2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1801,9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21/307-VІI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11/194-VIІ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