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c3c3a5" w14:textId="4c3c3a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Жарминского районного маслихата от 28 декабря 2021 года № 11/193-VII "О бюджете Божыгурского сельского округа Жарминского района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Жарминского районного маслихата области Абай от 30 сентября 2022 года № 21/306-VII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Жарминский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Жарминского районного маслихата "О бюджете Божыгурского сельского округа Жарминского района на 2022-2024 годы" от 28 декабря 2021 года № 11/193-VII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Божыгурского сельского округа Жарминского района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63331,0 тысяч тенге, в том числе: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1539,0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61792,0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63719,1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тенге, в том числе: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тенге, в том числе: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- 388,1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388,1 тысяч тенге, в том числе: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0,0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388,1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Жарминского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Оспанбаев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Жарминского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сентября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21/306-VІI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Жарминского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декабря 2021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11/193-VIІ</w:t>
            </w:r>
          </w:p>
        </w:tc>
      </w:tr>
    </w:tbl>
    <w:bookmarkStart w:name="z31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Божыгурского сельского округа Жарминского района на 2022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размещение наружной (визуальной) рекламы на объектах стационарного размещения рекламы в полосе отвода автомобильных дорог общего пользования республиканского, областного и районного значения, проходящих через территории городов районного значения, сел, поселков, сельских округов и на открытом пространстве за пределами помещений в городе районного значения, селе, поселке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30928,0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63719,1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29821,6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29821,6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29821,6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29486,6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-388,1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