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e706" w14:textId="0ffe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29 ноября 2022 года № 483. Утратило силу постановлением акимата Жарминского района области Абай от 23 августа 2023 года №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области Абай от 23.08.2023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Правила квотирования рабочих мест для инвалидов" (зарегистрировано в Реестре государственной регистрации нормативных правовых актов за № 14010), в целях оказания содействия занятости инвалидов, акимат Жарминского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инвалидов, без учета рабочих мест на тяжелых работах, работах с вредными, опасными условиями труда организациям Жарминского района со списочной численностью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числености работников.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направить в Эталонный контрольный банк нормативных правовых актов Республики Казахстан в электроном виде для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установлена квота рабочих мест для инвалидов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П.Г. Карелина" отдела образования по Жарминскому району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"Георгиевская средняя школа" отдела образования по Жарминскому району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школа-гимназия имени Абая" отдела образования по Жарминскому району управления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"Жарминская центральная районная больница"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"Шарская городская больница"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"Горводхоз" акимата Жарминского района.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"Жарминский районный дом культуры" акима Жарминского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Маяковского" отдела образования по Жарминскому району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Т.Кобдыкова" отдела образования по Жарминскому району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оказания социальных услуг" акимата Жарминского района.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"Шарское локомотиворемонтное депо" товарищества с ограниченной ответственностью "Қамқорлокомотив"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"Жангизтобинский комплекс средняя школа-детский сад" отдела образования по Жарминскому району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"Бакырчикская средняя школа" отдела образования по Жарминскому району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"Жарма су" акимата Жарминского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Б.Турсунов" отдела образования по Жарминскому району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