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20ca" w14:textId="0012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Переменовского сельского округа Бородулихинского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области Абай от 30 декабря 2022 года № 26-15-VII.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2022 года № 25-2-VII "О районном бюджете на 2023-2025 годы",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Переменовского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52994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54677,2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1683,2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000000"/>
          <w:sz w:val="28"/>
        </w:rPr>
        <w:t>№ 12-8-VIII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Переменовского сельского округа на 2023 год в сумме 27408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Переменовского сельского округа на 2023 год целевые текущие трансферты из областного бюджета в сумме 700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06.10.2023 </w:t>
      </w:r>
      <w:r>
        <w:rPr>
          <w:rFonts w:ascii="Times New Roman"/>
          <w:b w:val="false"/>
          <w:i w:val="false"/>
          <w:color w:val="000000"/>
          <w:sz w:val="28"/>
        </w:rPr>
        <w:t>№ 8-7-VIII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Переменовского сельского округа на 2023 год целевые текущие трансферты из районного бюджета в сумме 15635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000000"/>
          <w:sz w:val="28"/>
        </w:rPr>
        <w:t>№ 12-8-VIII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ff0000"/>
          <w:sz w:val="28"/>
        </w:rPr>
        <w:t>№ 12-8-VIII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части средств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