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8eb3" w14:textId="db78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Новошульбинского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26-14-VII.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Новошульбинского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110127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110137,9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Новошульбинского сельского округа на 2023 год в сумме 61448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Новошульбинского сельского округа на 2023 год целевые текущие трансферты из районного бюджета в сумме 25186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Новошульбинского сельского округа на 2023 год целевые текущие трансферты из областного бюджета в сумме 986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ff0000"/>
          <w:sz w:val="28"/>
        </w:rPr>
        <w:t>№ 10-14-VIII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