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8336" w14:textId="4fd8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Новодворовского сельского округа Бородулихинского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30 декабря 2022 года № 26-12-VII.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2022 года № 25-2-VII "О районном бюджете на 2023-2025 годы",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Новодворовского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56640,6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12-6-VIII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Новодворовского сельского округа на 2023 год в сумме 33937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Новодворовского сельского округа на 2023 год целевые текущие трансферты из областного бюджета в сумме 300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Новодворовского сельского округа на 2023 год целевые текущие трансферты из районного бюджета в сумме 16056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12-6-VIII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ff0000"/>
          <w:sz w:val="28"/>
        </w:rPr>
        <w:t>№ 12-6-VIII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