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1928" w14:textId="2c41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Кунарлинского сельского округа Бородулихинского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области Абай от 30 декабря 2022 года № 26-11-VII.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декабря 2022 года № 25-2-VII "О районном бюджете на 2023-2025 годы",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Кунарлинского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46817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47442,5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08.12.2023 </w:t>
      </w:r>
      <w:r>
        <w:rPr>
          <w:rFonts w:ascii="Times New Roman"/>
          <w:b w:val="false"/>
          <w:i w:val="false"/>
          <w:color w:val="000000"/>
          <w:sz w:val="28"/>
        </w:rPr>
        <w:t>№ 12-5-VIII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объем бюджетной субвенции, передаваемой из районного бюджета в бюджет Кунарлинского сельского округа на 2023 год в сумме 26686 тысяч тенге.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Кунарлинского сельского округа на 2023 год целевые текущие трансферты из районного бюджета в сумме 15327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08.12.2023 </w:t>
      </w:r>
      <w:r>
        <w:rPr>
          <w:rFonts w:ascii="Times New Roman"/>
          <w:b w:val="false"/>
          <w:i w:val="false"/>
          <w:color w:val="000000"/>
          <w:sz w:val="28"/>
        </w:rPr>
        <w:t>№ 12-5-VIII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Кунарлинского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08.12.2023 </w:t>
      </w:r>
      <w:r>
        <w:rPr>
          <w:rFonts w:ascii="Times New Roman"/>
          <w:b w:val="false"/>
          <w:i w:val="false"/>
          <w:color w:val="ff0000"/>
          <w:sz w:val="28"/>
        </w:rPr>
        <w:t>№ 12-5-VIII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Кунарлинского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Кунарлинского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