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d6c9" w14:textId="475d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13-19-VII "О бюджете Таврического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12 декабря 2022 года № 24-19-VII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13-19-VII "О бюджете Таврического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Таврического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Таврического сельского округа на 2022 год целевые текущие трансферты из районного бюджета в сумме 22275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24-19-VII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