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396f" w14:textId="4763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29 декабря 2021 года № 13-17-VII "О бюджете Подборного сельского округа Бородулихинского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области Абай от 12 декабря 2022 года № 24-17-VII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Бородулихинского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13-17-VII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Подборного сельского округа Бородулихинского района на 2022-2024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Подборного сельского округа на 2022-2024 годы согласно приложениям 1, 2, 3 соответственно, в том числе на 2022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32973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3098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29831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–36973 тысяч тенге;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- 4000 тысяч тенге;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4000 тысяч тенге, в том числе: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4000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Подборного сельского округа целевые текущие трансферты из районного бюджета в сумме 13100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24-17-VII</w:t>
            </w:r>
          </w:p>
        </w:tc>
      </w:tr>
    </w:tbl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Подборного сельского округа на 2022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стредств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