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5d32" w14:textId="b065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13-16-VII "О бюджете Петропавловского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12 декабря 2022 года № 24-16-VII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Бородулихинского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13-16-VII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Петропавловского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Петропавловского сельского округа на 2022-2024 годы согласно приложениям 1, 2,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221960,8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10993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6712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204255,8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222402,8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в бюджете Петропавловского сельского округа на 2022 год целевые текущие трансферты из областного бюджета в сумме 16231,8 тысяч тенге";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24-16-VII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