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04ad" w14:textId="06d0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Жерновского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26-8-VII.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Жерновского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40162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Жерновского сельского округа на 2023 год в сумме 20561 тысяч тенге.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Жерновского сельского округа целевые текущие трансферты из районного бюджета в сумме 14810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ff0000"/>
          <w:sz w:val="28"/>
        </w:rPr>
        <w:t>№ 10-8-VIII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