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473" w14:textId="54d8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13-6-VII "О бюджете Дмитриевского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13-6-VII "О бюджете Дмитриевского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Дмитриевского сельского округа на 2022 год целевые текущие трансферты из районного бюджета в сумме 13730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