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783" w14:textId="c51b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13-12-VII "О бюджете Новодворовского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13-12-VII "О бюджете Новодворовского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83488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79312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83771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тысяч тенге, в том числе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Новодворовского сельского округа на 2022 год целевые текущие трансферты из районного бюджета в сумме 19123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22-4-VII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