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a55" w14:textId="06f6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13-3-VII "О бюджете Бакинского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октября 2022 года № 22-3-VII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13-3-VII "О бюджете Бакинского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34697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6660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35352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Бакинского сельского округа на 2022 год целевые текущие трансферты из районного бюджета в сумме 10166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22-3-VII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+300+5+370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+5+300+370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