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db69" w14:textId="4dfd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Жетижарского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30/10-VІI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29/17-VІI "О бюджете Бескарагайского района на 2023-2025 годы"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86328,0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84128,00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000000"/>
          <w:sz w:val="28"/>
        </w:rPr>
        <w:t>№ 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Жетижарского сельского округа на 2023 год в сумме 48 922,0 тысяч тенге.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30/10-VІI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30/10-VІI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30/10-VІI</w:t>
            </w:r>
          </w:p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