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7a0c" w14:textId="1f2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30/5-VII.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29/17-VII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107109,1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108902,1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Глуховского сельского округа на 2023 год в сумме 74 306,0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