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9afba" w14:textId="039af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сельского округа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30 декабря 2022 года № 30/3-VII.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и решением Бескарагайского районного маслихата от 26 декабря 2022 года № 29/17-VII "О бюджете Бескарагайского района на 2023-2025 годы" Бескарагайский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304493,8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32589,1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- 2 082,3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269 821,7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312528,0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-8034,2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8034,2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8034,2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Бескарагайского районного маслихата области Абай от 08.12.2023 </w:t>
      </w:r>
      <w:r>
        <w:rPr>
          <w:rFonts w:ascii="Times New Roman"/>
          <w:b w:val="false"/>
          <w:i w:val="false"/>
          <w:color w:val="00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объем субвенции передаваемой из районного бюджета, в бюджет Бескарагайского сельского округа на 2023 год в сумме 60 259,0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30/3-VII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Бескарагайского районного маслихата области Абай от 08.12.2023 </w:t>
      </w:r>
      <w:r>
        <w:rPr>
          <w:rFonts w:ascii="Times New Roman"/>
          <w:b w:val="false"/>
          <w:i w:val="false"/>
          <w:color w:val="ff0000"/>
          <w:sz w:val="28"/>
        </w:rPr>
        <w:t>№ 10/4-VIII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30/3-VII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30/3-VII</w:t>
            </w:r>
          </w:p>
        </w:tc>
      </w:tr>
    </w:tbl>
    <w:bookmarkStart w:name="z3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(тысяч тенге)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