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165d" w14:textId="cf2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15/7-VІI "О бюджете Канонерского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декабря 2022 года № 29/8-VІI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2022-2024 годы" от 30 декабря 2021 года № 15/7-VІІ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71222,9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68322,9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71222,9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