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3fac" w14:textId="e063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15/5-VII "О бюджете Глуховского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21 декабря 2022 года № 29/6-VІІ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2022-2024 годы" от 30 декабря 2021 года № 15/5-VІI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71683,7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64633,7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71683,7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15/5-VІІ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