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5fbf4" w14:textId="e95fb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Сарыаркинского сельского округа Аягозского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27 декабря 2022 года № 20/419-VII.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Сарыаркинского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42581,3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42581,3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42581,3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Аягозского районного маслихата области Абай от 13.12.2023 </w:t>
      </w:r>
      <w:r>
        <w:rPr>
          <w:rFonts w:ascii="Times New Roman"/>
          <w:b w:val="false"/>
          <w:i w:val="false"/>
          <w:color w:val="000000"/>
          <w:sz w:val="28"/>
        </w:rPr>
        <w:t>№ 9 /161-VIII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№20/419-VІI</w:t>
            </w:r>
          </w:p>
        </w:tc>
      </w:tr>
    </w:tbl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Cарыаркинского сельского округа на 2023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Аягозского районного маслихата области Абай от 13.12.2023 </w:t>
      </w:r>
      <w:r>
        <w:rPr>
          <w:rFonts w:ascii="Times New Roman"/>
          <w:b w:val="false"/>
          <w:i w:val="false"/>
          <w:color w:val="ff0000"/>
          <w:sz w:val="28"/>
        </w:rPr>
        <w:t>№ 9 /161-VIII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№20/419-VІI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Сарыаркинского сельского округа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№20/419-VIІ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Сарыаркинского сельского округа на 2025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