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586e" w14:textId="59f5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Нарынского сельского округа Аягозского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20/417-VII.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Нарынского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230236,3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228609,3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230251,7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000000"/>
          <w:sz w:val="28"/>
        </w:rPr>
        <w:t>№ 9/159-VIII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ff0000"/>
          <w:sz w:val="28"/>
        </w:rPr>
        <w:t>№ 9/159-VIII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