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26c1" w14:textId="da02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Мамырсуского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20/415-VII.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Мамырсуского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