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5da0" w14:textId="4905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Малкельдинского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38682,3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