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7902" w14:textId="b937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Майлинского сельского округа Аягозского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20/413-VII.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Майлинского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30766,1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30769,4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000000"/>
          <w:sz w:val="28"/>
        </w:rPr>
        <w:t>№ 9/155-VIII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ff0000"/>
          <w:sz w:val="28"/>
        </w:rPr>
        <w:t>№ 9/155-VIII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