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37a" w14:textId="df1b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