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6bd5" w14:textId="8326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Карагашского сельского округа Аягозского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2022 года № 20/409-VII.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Карагашского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135356,5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134157,5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135356,5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13.12.2023 </w:t>
      </w:r>
      <w:r>
        <w:rPr>
          <w:rFonts w:ascii="Times New Roman"/>
          <w:b w:val="false"/>
          <w:i w:val="false"/>
          <w:color w:val="000000"/>
          <w:sz w:val="28"/>
        </w:rPr>
        <w:t>№ 9/151-VIII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№20/409-VІI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13.12.2023 </w:t>
      </w:r>
      <w:r>
        <w:rPr>
          <w:rFonts w:ascii="Times New Roman"/>
          <w:b w:val="false"/>
          <w:i w:val="false"/>
          <w:color w:val="ff0000"/>
          <w:sz w:val="28"/>
        </w:rPr>
        <w:t>№ 9/151-VIII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№20/409-VІI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№20/409-VІI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