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f8cd" w14:textId="126f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Бидайыкского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20/407-VII.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Бидайыкского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