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28042" w14:textId="7728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Акшийского сельского округа Аягозского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27 декабря 2022 года № 20/404-VII.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Акшийского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49746,7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1793,2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47727,7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50024,1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277,4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13.12.2023 </w:t>
      </w:r>
      <w:r>
        <w:rPr>
          <w:rFonts w:ascii="Times New Roman"/>
          <w:b w:val="false"/>
          <w:i w:val="false"/>
          <w:color w:val="000000"/>
          <w:sz w:val="28"/>
        </w:rPr>
        <w:t>№ 9 /146-VIII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№20/404-VІI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13.12.2023 </w:t>
      </w:r>
      <w:r>
        <w:rPr>
          <w:rFonts w:ascii="Times New Roman"/>
          <w:b w:val="false"/>
          <w:i w:val="false"/>
          <w:color w:val="ff0000"/>
          <w:sz w:val="28"/>
        </w:rPr>
        <w:t>№ 9 /146-VIII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цельевых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№20/404-VІI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цельевых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№20/404-VІI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глава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цельевых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