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d72b0" w14:textId="9cd7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Акшаулинского сельского округа Аягозского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27 декабря 2022 года № 20/403-VII.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Акшаулинского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40074,4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39117,4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40118,1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43,7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13.12.2023 </w:t>
      </w:r>
      <w:r>
        <w:rPr>
          <w:rFonts w:ascii="Times New Roman"/>
          <w:b w:val="false"/>
          <w:i w:val="false"/>
          <w:color w:val="000000"/>
          <w:sz w:val="28"/>
        </w:rPr>
        <w:t>№ 9/145-VIII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№20/403-VІI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Акшаулинского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13.12.2023 </w:t>
      </w:r>
      <w:r>
        <w:rPr>
          <w:rFonts w:ascii="Times New Roman"/>
          <w:b w:val="false"/>
          <w:i w:val="false"/>
          <w:color w:val="ff0000"/>
          <w:sz w:val="28"/>
        </w:rPr>
        <w:t>№ 9/145-VIII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№20/403-VІI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Акшаулинского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№20/403-VІI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Акшаулинского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