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dde" w14:textId="33ba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 бюджет Актогайского поселкового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348826,2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356124,4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7298,2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