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24ba3" w14:textId="7724b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24 декабря 2021 года №10/209-VIІ "О бюджете Тарлаулинского сельского округа Аягозского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29 ноября 2022 года № 19/381-VII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Аягозского районного маслихата "О бюджете Тарлаулинского сельского округа Аягозского районана 2022-2024 годы" от 24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№10/209-VIІ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Тарлаулинского сельского округа на 2022-2024 годы согласно приложениям 1, 2 и 3 соответственно, в том числе на 2022 год в следующих объемах: 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79526,1 тысяч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1953,0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77573,1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79653,5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- 127,4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–127,4 тысяч тенге, в том числе: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127,4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ноября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№19/381-VIІ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№10/209-VІI</w:t>
            </w:r>
          </w:p>
        </w:tc>
      </w:tr>
    </w:tbl>
    <w:bookmarkStart w:name="z3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Тарлаулинского сельского округа на 2022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