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7232" w14:textId="75472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24 декабря 2021 года № 10/202-VІI "О бюджете Малкельдинского сельского округа Аягозского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29 ноября 2022 года № 19/374-VII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Малкельдинского сельского округа Аягозского района на 2022-2024 годы" от 24 декабря 2021 года № 10/202-VIІ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Малкельдинского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50154,9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50806,6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651,7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19/374-VІI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Аягозского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10/202-VІI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Малкельдинского сельского округа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