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3331" w14:textId="cd9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10/201-VІI "О бюджете Майлинского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Аягозского районного маслихата "О бюджете Майлинского сельского округа Аягозского районана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№10/201-VIІ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округана 2022-2024годы согласно приложениям 1, 2 и 3 соответственно, в том числе на 2022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36875,5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35133,5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–37059,6тысяч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–184,1тысяч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№19/373-VIІ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