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2e6b" w14:textId="0972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№10/192-VIІ "О бюджете Акшийского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19/364-VII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"О бюджете Акшийского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№10/192-VІI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Акшийского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149162,9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147502,9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149457,9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- 295,0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№19/364-VIІ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№10/192-VІI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