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511f" w14:textId="f875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10/191-VІI "О бюджете Акшаулинского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29 ноября 2022 года № 19/363-VII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"О бюджете Акшаулинского сельского округа Аягозского района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10/191-VIІ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Акшаулинского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66159,8 тысяч тенге, в том числе: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757,0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65402,8 тысяч тенге;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66407,8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- 248,0 тысяч тенге;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248,0 тысяч тенге, в том числе: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248,0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№19/363-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№10/191-VІI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