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7a5b" w14:textId="94c7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10/190-VІI "О бюджете Акшатауского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19/362-VII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Акшатауского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№10/190-VІI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60530,4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1894,0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58636,4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60694,3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- 163,9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163,9 тысяч тенге, в том числе: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№19/362-VIІ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№10/190-VІI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