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b9e" w14:textId="3edd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10/202-VІI "О бюджете Малкельдинского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2022-2024 годы" от 24 декабря 2021 года № 10/202-VIІ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10/202-VІI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