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07a3" w14:textId="9710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10/199-VIІ "О бюджете Косагашского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Аягозского районного маслихата "О бюджете Косагашского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№10/199-VIІ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45954,2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43890,2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46681,2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№18/341-VIІ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№10/199 -VІI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