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d5f1" w14:textId="702d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10/198-VІI "О бюджете Копинского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18/340-VII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Аягозского районного маслихата "О бюджете Копинского сельского округа Аягозского района на 2022-2024 годы" от 24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№10/198-VІI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60704,6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58643,6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60857,5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- 152,9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152,9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№18/340-VІI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№10/198-VIІ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