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34e" w14:textId="8e67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10/189-VIІ "О бюджете Айгызского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18/331-VII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2022-2024 годы" от 24 декабря 2021 года № 10/189-VІI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Айгызского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42723,6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40402,6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43133,6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18/331-VIІ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