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454b" w14:textId="c3c4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5 октября 2022 года № 8/44-VII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407-2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ответственном обращении с животными",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"Об утверждении типовых правил содержания и выгула домашних животных" от 20 мая 2022 года №168 (зарегистрировано в Реестре государственной регистрации нормативных правовых актов под № 28138),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и выгула домашних животных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8/44-VII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по области Абай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домашних животных (далее – Правила) разработаны в соответствии с приказом Министра экологии, геологии и природных ресурсов Республики Казахстан "Об утверждении типовых правил содержания и выгула домашних животных" от 20 мая 2022 года №168 (зарегистрировано в Реестре государственной регистрации нормативных правовых актов под № 28138) и определяют порядок содержания и выгула домашних животных по области Абай.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Правилах используются следующие основные понятия и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области Абай от 26.12.2024 </w:t>
      </w:r>
      <w:r>
        <w:rPr>
          <w:rFonts w:ascii="Times New Roman"/>
          <w:b w:val="false"/>
          <w:i w:val="false"/>
          <w:color w:val="000000"/>
          <w:sz w:val="28"/>
        </w:rPr>
        <w:t>№ 24/168-VIII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причинение беспокойства, возникновение опасности здоровью людей, животных и вред окружающим.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8-1 в соответствии с решением маслихата области Абай от 26.12.2024 </w:t>
      </w:r>
      <w:r>
        <w:rPr>
          <w:rFonts w:ascii="Times New Roman"/>
          <w:b w:val="false"/>
          <w:i w:val="false"/>
          <w:color w:val="000000"/>
          <w:sz w:val="28"/>
        </w:rPr>
        <w:t>№ 24/168-VIII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области Абай от 26.12.2024 </w:t>
      </w:r>
      <w:r>
        <w:rPr>
          <w:rFonts w:ascii="Times New Roman"/>
          <w:b w:val="false"/>
          <w:i w:val="false"/>
          <w:color w:val="000000"/>
          <w:sz w:val="28"/>
        </w:rPr>
        <w:t>№ 24/168-VIII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влечҰт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решением маслихата области Абай от 26.12.2024 </w:t>
      </w:r>
      <w:r>
        <w:rPr>
          <w:rFonts w:ascii="Times New Roman"/>
          <w:b w:val="false"/>
          <w:i w:val="false"/>
          <w:color w:val="000000"/>
          <w:sz w:val="28"/>
        </w:rPr>
        <w:t>№ 24/168-VIII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 установленном настоящим решением.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находится в общественных местах на поводке не превышающего 2 (два) метра;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области Абай от 26.12.2024 </w:t>
      </w:r>
      <w:r>
        <w:rPr>
          <w:rFonts w:ascii="Times New Roman"/>
          <w:b w:val="false"/>
          <w:i w:val="false"/>
          <w:color w:val="000000"/>
          <w:sz w:val="28"/>
        </w:rPr>
        <w:t>№ 24/168-VIII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области Абай от 26.12.2024 </w:t>
      </w:r>
      <w:r>
        <w:rPr>
          <w:rFonts w:ascii="Times New Roman"/>
          <w:b w:val="false"/>
          <w:i w:val="false"/>
          <w:color w:val="000000"/>
          <w:sz w:val="28"/>
        </w:rPr>
        <w:t>№ 24/168-VIII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17-1 в соответствии с решением маслихата области Абай от 26.12.2024 </w:t>
      </w:r>
      <w:r>
        <w:rPr>
          <w:rFonts w:ascii="Times New Roman"/>
          <w:b w:val="false"/>
          <w:i w:val="false"/>
          <w:color w:val="000000"/>
          <w:sz w:val="28"/>
        </w:rPr>
        <w:t>№ 24/168-VIII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области,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