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6000" w14:textId="8c96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23 декабря 2022 года № 30/5-VII. Утратило силу решением Абайского районного маслихата области Абай от 22 декабря 2023 года № 11/3-VIII.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22.12.2023 </w:t>
      </w:r>
      <w:r>
        <w:rPr>
          <w:rFonts w:ascii="Times New Roman"/>
          <w:b w:val="false"/>
          <w:i w:val="false"/>
          <w:color w:val="ff0000"/>
          <w:sz w:val="28"/>
        </w:rPr>
        <w:t>№ 11/3-VIII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Абайский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5 064 513,2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1 077 694,0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14 492,0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3 951 878,2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5 087 003,6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28 537,0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- 51 027,4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51 027,4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22 490,4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29.11.2023 </w:t>
      </w:r>
      <w:r>
        <w:rPr>
          <w:rFonts w:ascii="Times New Roman"/>
          <w:b w:val="false"/>
          <w:i w:val="false"/>
          <w:color w:val="00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2023 год объем субвенции, передаваемой из областного бюджета в сумме 1 186 012,0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2023 год в сумме 382 305,0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118 191,0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31 623,0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Кенгирбай Бийскому сельскому округу – 30 669,0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39 787,0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34 218,0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34 363,0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34 665,0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28 679,0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30 110,0 тысяч тенге;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23 095,0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целевые трансферты из областного бюджета в сумме 1 466 516,0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целевые трансферты из республиканского бюджета в сумме 580 464,0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кредиты из республиканского бюджета в сумме 82 800,0 тысяч тенге на реализацию мер социальной поддержки специалистов.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распределение целевых трансфертов бюджетам сельских округов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5 064 513,2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5 087 003,6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888 874,1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550 723,8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1 281 485,8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464 850,5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653 306,4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653 306,4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-51 027,4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Абайского районного маслихата области Абай от 27.04.2023 </w:t>
      </w:r>
      <w:r>
        <w:rPr>
          <w:rFonts w:ascii="Times New Roman"/>
          <w:b w:val="false"/>
          <w:i w:val="false"/>
          <w:color w:val="ff0000"/>
          <w:sz w:val="28"/>
        </w:rPr>
        <w:t>№ 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Абайского районного маслихата области Абай от 27.04.2023 </w:t>
      </w:r>
      <w:r>
        <w:rPr>
          <w:rFonts w:ascii="Times New Roman"/>
          <w:b w:val="false"/>
          <w:i w:val="false"/>
          <w:color w:val="ff0000"/>
          <w:sz w:val="28"/>
        </w:rPr>
        <w:t>№ 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решений Абайского районного маслихата области Абай от 16.10.2023 </w:t>
      </w:r>
      <w:r>
        <w:rPr>
          <w:rFonts w:ascii="Times New Roman"/>
          <w:b w:val="false"/>
          <w:i w:val="false"/>
          <w:color w:val="ff0000"/>
          <w:sz w:val="28"/>
        </w:rPr>
        <w:t>№ 8/2-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27 декабря 2021 года № 17/3-VІІ "О бюджете Абайского района на 2022-2024 годы";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24 марта 2022 года № 20/8-VII "О внесении изменений в решение маслихата от 27 декабря 2021 года № 17/3-VІІ "О бюджете Абайского района на 2022-2024 годы";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17 мая 2022 года № 22/2-VII "О внесении изменений в решение маслихата от 27 декабря 2021 года № 17/3-VІІ "О бюджете Абайского района на 2022-2024 годы";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23 июня 2022 года № 24/6-VII "О внесении изменений в решение маслихата от 27 декабря 2021 года № 17/3-VІІ "О бюджете Абайского района на 2022-2024 годы";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26 августа 2022 года № 26/2-VII "О внесении изменений в решение маслихата от 27 декабря 2021 года № 17/3-VІІ "О бюджете Абайского района на 2022-2024 годы";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14 ноября 2022 года № 29/2-VII "О внесении изменений в решение маслихата от 27 декабря 2021 года № 17/3-VІІ "О бюджете Абайского района на 2022-2024 годы";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14 декабря 2022 года № 30/2-VII "О внесении изменений в решение маслихата от 27 декабря 2021 года № 17/3-VІІ "О бюджете Абайского района на 2022-2024 годы".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