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c73e08" w14:textId="fc73e0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27 декабря 2021 года № 17/3-VІІ "О бюджете Абайского района на 2022-2024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Абайского районного маслихата области Абай от 26 августа 2022 года № 26/2-VII. Утратило силу решением Абайского районного маслихата области Абай от 23 декабря 2022 года № 30/5-VII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Абайского районного маслихата области Абай от 23.12.2022 </w:t>
      </w:r>
      <w:r>
        <w:rPr>
          <w:rFonts w:ascii="Times New Roman"/>
          <w:b w:val="false"/>
          <w:i w:val="false"/>
          <w:color w:val="ff0000"/>
          <w:sz w:val="28"/>
        </w:rPr>
        <w:t>№ 30/5-VII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 бюджете Абайского района на 2022-2024 годы" от 27 декабря 2021 года № 17/3-VІІ (зарегистрировано в Реестре государственной регистрации нормативных правовых актов под № 26229)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Абайского района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2022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3 019 265,9 тысяч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965 592,0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8 302,0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2 114,0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2 043 257,9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3 229 106,2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35 015,0 тысяч тенге, в том числе: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82 701,0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47 686,0 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- 244 855,3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244 855,3 тысяч тенге;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82 701,0 тысяч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47 686,0 тысяч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– 209 840,3 тысяч тенге."; 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постоянной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Елубаев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Абайского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26 августа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26/2-VII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Абайского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декабря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17/3-VII</w:t>
            </w:r>
          </w:p>
        </w:tc>
      </w:tr>
    </w:tbl>
    <w:bookmarkStart w:name="z31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2022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3 019 265,9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965 592,0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424 170,0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Корпоративный подоходный налог с юридических лиц, за исключением поступлений от субъектов крупного предпринимательства и организации нефтяного сектора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421 575,0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415 637,0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 иностранных граждан,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331 795,0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331 795,0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331 795,0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189 301,0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188 744,0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 юридических лиц и индивидуальных предпринимателей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188 626,0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19 106,0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Бензин (за исключением авиационного) и дизельное топливо, произведенных на территории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15 757,0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15 757,0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Лицензионный сбор за право занятия отдельными видами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сбор, зачисляемый в местный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лицензиями на занятие отдельными видами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пошлина, зачисляемая в местный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жилищ из жилищного фонда, находящегося в коммунальной собственности района (города областного значения), за исключением доходов от аренды государственного имущества, находящегося в управлении акимов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бюджетным кредитам, выданным из местного бюджета специализированным организациям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бюджетным кредитам, выданным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 по бюджетным кредитам (займам), выданным из местного бюджета специализированным организациям,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2 043 257,9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2 043 257,1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2 043 257,1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1 102 397,3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24 056,8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республиканского бюджета на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443116,0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республиканского бюджета на социальную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211559,0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республиканского бюджета на культуру,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262128,0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3 229 106,2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542 375,9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292 958,9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45 830,0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45 830,0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247 128,9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221 464,5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22 724,4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налогооблажения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248 984,0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61 172,0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60 203,0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187 812,0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57 167,3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130 644,7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21 399,0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12 304,0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12 304,0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12 304,0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687 861,0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172 013,0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172 013,0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172 013,0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469 712,0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469 712,0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190 060,0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41 156,0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41 043,0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1 985,0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90 453,0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51 095,0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45 920,0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46 136,0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46 136,0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38 941,0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513 272,0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390 331,0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390 331,0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25 531,0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364 800,0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122 941,0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122 941,0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101 640,0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19 301,0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519 698,3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319 905,0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319 905,0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319 905,0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46 013,3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46 013,3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18 994,0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21 199,3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75 573,0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66 573,0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66 323,0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78 207,0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19 300,0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18 280,0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58 907,0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32 928,0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25 209,0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Капиталыные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81 304,7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81 304,7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23 633,7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23 633,7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хозяйства, земельных отношений и предпринимательства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57 671,0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сельского хозяйства, земельных отношений и предпринимательства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57 671,0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23 508,0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5 508,0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5 508,0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5 508,0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223 513,8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19 056,8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19 056,8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Государственной программы поддержки и развития бизнеса "Дорожная карта бизнеса-2020"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19 056,8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204 457,0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18 593,0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18 593,0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185 864,0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185 864,0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146 794,0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146 794,0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146 794,0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146 794,0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469 379,5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469 379,5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469 379,5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16 490,3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8 901,0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416 251,0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27 737,2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35 015,0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82 701,0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82 701,0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82 701,0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82 701,0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82 701,0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47 686,0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47 686,0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47 686,0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-244 855,3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244 855,3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82 701,0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82 701,0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82 701,0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47 686,0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47 686,0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47 686,0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47 686,0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209 840,3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209 840,3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209 840,3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Абайского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26 августа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26/2-VII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Абайского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декабря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17/3-VII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сумм целевых трансфертов бюджетам сельских округов 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153 369,1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153 369,1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153 369,1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22724,4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22724,4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Карауылского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Кенгирбай биского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3804,2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Кокбайского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Кундыздинского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Архатского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1951,2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Каскабулакского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Саржалского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Токтамысского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Медеуского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130644,7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130644,7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130644,7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Карауылского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Кенгирбай биского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Кокбайского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Кундыздинского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Архатского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Каскабулакского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42328,4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Саржалского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Токтамысского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Медеуского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61421,3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