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e9b1" w14:textId="ff7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Екпинского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Екпинского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71 504,3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Екпинского сельского округа района Ақсуат на 2023 год установлен объем субвенции, передаваемый из районного бюджета в сумме 27 802,0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Екпинского сельского округа района Ақсуат на 2023 год предусмотрены целевые текущие трансферты из районного бюджета в сумме 35 196,3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Используемые остатки бюджетных средств 314,2 тысяч тенге распределить согласно приложению 4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