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31c7" w14:textId="8bb3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района Аксуат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9 ноября 2022 года № 10/9-VII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маслихат района Аксуат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Сатпаевского сельского округа района Аксуат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Сатпаевского сельского округа района Аксуат на 2022 год установлен объем субвенции, передаваемый из районного бюджета в сумме 23 567,0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Сатпаевского сельского округа района Ақсуат на 2022 год предусмотрены целевые текущие трансферты из районного бюджета в сумме 16 381,7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Сатпаевского сельского округа района Аксуат на 2022 год предусмотрены целевые текущие трансферты из республиканского бюджета в сумме 1 164,0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Используемые остатки бюджетных средств 236,5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12/9-VII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